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PITANJA O PODUZEĆU</w:t>
      </w:r>
    </w:p>
    <w:p/>
    <w:p>
      <w:r>
        <w:t>Poduzeće: ________________________________</w:t>
      </w:r>
    </w:p>
    <w:p>
      <w:r>
        <w:t>Adresa: _________________________________</w:t>
      </w:r>
    </w:p>
    <w:p>
      <w:r>
        <w:t>Djelatnost (Scope): ________________________________________________</w:t>
      </w:r>
    </w:p>
    <w:p>
      <w:r>
        <w:t>Telefon: __________________  Telefax: __________________</w:t>
      </w:r>
    </w:p>
    <w:p>
      <w:r>
        <w:t>Sjedište: __________________</w:t>
      </w:r>
    </w:p>
    <w:p>
      <w:r>
        <w:t>ID i PDV broj poduzeća: ________________________________</w:t>
      </w:r>
    </w:p>
    <w:p>
      <w:r>
        <w:t>Ukupan broj zaposlenih: ______</w:t>
      </w:r>
    </w:p>
    <w:p>
      <w:r>
        <w:t>Informacija o radu u smjenama (ako postoji): ______</w:t>
      </w:r>
    </w:p>
    <w:p>
      <w:r>
        <w:t>Broj pogona / podružnica: ______</w:t>
      </w:r>
    </w:p>
    <w:p/>
    <w:p>
      <w:r>
        <w:t>Adrese pogona / podružnica | Broj zaposlenih (stalno) | Ostali | Komentari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>
      <w:r>
        <w:t>________________________________________________________________________</w:t>
      </w:r>
    </w:p>
    <w:p/>
    <w:p>
      <w:r>
        <w:t>Direktor / Uprava</w:t>
      </w:r>
    </w:p>
    <w:p>
      <w:r>
        <w:t>Ime: ________________________________</w:t>
      </w:r>
    </w:p>
    <w:p>
      <w:r>
        <w:t>Telefon: __________________  Telefax: __________________</w:t>
      </w:r>
    </w:p>
    <w:p>
      <w:r>
        <w:t>Email: ________________________________</w:t>
      </w:r>
    </w:p>
    <w:p/>
    <w:p>
      <w:r>
        <w:t>Predstavnik za kvalitetu</w:t>
      </w:r>
    </w:p>
    <w:p>
      <w:r>
        <w:t>Ime / Odjel: ________________________________</w:t>
      </w:r>
    </w:p>
    <w:p>
      <w:r>
        <w:t>Telefon: __________________  Telefax: __________________</w:t>
      </w:r>
    </w:p>
    <w:p>
      <w:r>
        <w:t>Email: ________________________________</w:t>
      </w:r>
    </w:p>
    <w:p/>
    <w:p>
      <w:r>
        <w:t>Područje primjene sustava upravljanja:</w:t>
      </w:r>
    </w:p>
    <w:p>
      <w:r>
        <w:t>________________________________________________________</w:t>
      </w:r>
    </w:p>
    <w:p/>
    <w:p>
      <w:r>
        <w:t>Potvrđujem da su podaci ispravni</w:t>
      </w:r>
    </w:p>
    <w:p/>
    <w:p>
      <w:r>
        <w:t>Mjesto / Datum: __________________</w:t>
      </w:r>
    </w:p>
    <w:p>
      <w:r>
        <w:t>Ime i potpis: 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